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PhilosophersStone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PhilosophersStone    </w:t>
      </w:r>
      <w:r>
        <w:t xml:space="preserve">   Hogwarts    </w:t>
      </w:r>
      <w:r>
        <w:t xml:space="preserve">   ChocolateFrog    </w:t>
      </w:r>
      <w:r>
        <w:t xml:space="preserve">   Butterbeer    </w:t>
      </w:r>
      <w:r>
        <w:t xml:space="preserve">   GoldenSnitch    </w:t>
      </w:r>
      <w:r>
        <w:t xml:space="preserve">   Dumbledore    </w:t>
      </w:r>
      <w:r>
        <w:t xml:space="preserve">   HarryPotter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Muggle    </w:t>
      </w:r>
      <w:r>
        <w:t xml:space="preserve">   Magic    </w:t>
      </w:r>
      <w:r>
        <w:t xml:space="preserve">   Wand    </w:t>
      </w:r>
      <w:r>
        <w:t xml:space="preserve">   Horcrux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PhilosophersStone</dc:title>
  <dcterms:created xsi:type="dcterms:W3CDTF">2021-10-11T14:20:33Z</dcterms:created>
  <dcterms:modified xsi:type="dcterms:W3CDTF">2021-10-11T14:20:33Z</dcterms:modified>
</cp:coreProperties>
</file>