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Philosophers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Spinoza's philosophy that talked about the separation of the church, state, and ethics?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pupil of Socrates that believed in metaphysics and epistemology?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philosopher came up with the theory of evolution based on natural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believed we should trust our reason and not our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stoic?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nihilist?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philosophy was Pan-Africanism?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searched for a cure for the pain of human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philosophized about maths and astronomy and was burned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analytic philosopher from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ethics philosopher and a devout catholic?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Kierkegaard, Heidegger, and Beauvoir's philosophy?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came up with the atom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philosopher that thought things have an order in life and everything logically follows?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believed the world was made of four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hedonist that believed the greatest good is pleasure and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religious philosophy told how to live life with others and how to follow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Philosophers</dc:title>
  <dcterms:created xsi:type="dcterms:W3CDTF">2021-10-11T14:20:49Z</dcterms:created>
  <dcterms:modified xsi:type="dcterms:W3CDTF">2021-10-11T14:20:49Z</dcterms:modified>
</cp:coreProperties>
</file>