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Philosophers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Philosopher who strived to eliminate suffering and to find a cure for the pain of human existence...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 disciple of Socrates?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religious philosopher preached to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philosopher was the father of Existentialism?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philosopher said "To know is to know nothing. That is the meaning of true knowledge."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founded Pan-Africanism?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 moral ethics philosopher?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Nihilist philosopher who considered things people thought were valuable were worthless.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an existentialist philosopher and a feminist?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Philosopher who founded Confucianism?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believed that humans had control over their emotions-stoicism?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Greek philosopher believed that humans where made of tiny building blocks named atoms?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Roots of online dating developed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father of psyco-analysis? (last 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Philosophers </dc:title>
  <dcterms:created xsi:type="dcterms:W3CDTF">2021-10-11T14:20:52Z</dcterms:created>
  <dcterms:modified xsi:type="dcterms:W3CDTF">2021-10-11T14:20:52Z</dcterms:modified>
</cp:coreProperties>
</file>