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Sorting Hat    </w:t>
      </w:r>
      <w:r>
        <w:t xml:space="preserve">   Quidditch    </w:t>
      </w:r>
      <w:r>
        <w:t xml:space="preserve">   Gryffindor    </w:t>
      </w:r>
      <w:r>
        <w:t xml:space="preserve">   Slytherin    </w:t>
      </w:r>
      <w:r>
        <w:t xml:space="preserve">   Hufflepuff    </w:t>
      </w:r>
      <w:r>
        <w:t xml:space="preserve">   Ravenclaw    </w:t>
      </w:r>
      <w:r>
        <w:t xml:space="preserve">   Draco Malfoy    </w:t>
      </w:r>
      <w:r>
        <w:t xml:space="preserve">   Hagrid    </w:t>
      </w:r>
      <w:r>
        <w:t xml:space="preserve">   Fluffy    </w:t>
      </w:r>
      <w:r>
        <w:t xml:space="preserve">   Forbidden Forest    </w:t>
      </w:r>
      <w:r>
        <w:t xml:space="preserve">   Mirror of Erised    </w:t>
      </w:r>
      <w:r>
        <w:t xml:space="preserve">   Professor McGonagall    </w:t>
      </w:r>
      <w:r>
        <w:t xml:space="preserve">   Voldemort    </w:t>
      </w:r>
      <w:r>
        <w:t xml:space="preserve">   Harry Potter    </w:t>
      </w:r>
      <w:r>
        <w:t xml:space="preserve">   Norbert    </w:t>
      </w:r>
      <w:r>
        <w:t xml:space="preserve">   Hedwig    </w:t>
      </w:r>
      <w:r>
        <w:t xml:space="preserve">   Fang    </w:t>
      </w:r>
      <w:r>
        <w:t xml:space="preserve">   Uncle Vernon    </w:t>
      </w:r>
      <w:r>
        <w:t xml:space="preserve">   Firenze    </w:t>
      </w:r>
      <w:r>
        <w:t xml:space="preserve">   Diagon Alley    </w:t>
      </w:r>
      <w:r>
        <w:t xml:space="preserve">   Nicholas Flamel    </w:t>
      </w:r>
      <w:r>
        <w:t xml:space="preserve">   Mrs Norris    </w:t>
      </w:r>
      <w:r>
        <w:t xml:space="preserve">   Filch    </w:t>
      </w:r>
      <w:r>
        <w:t xml:space="preserve">   centaur    </w:t>
      </w:r>
      <w:r>
        <w:t xml:space="preserve">   unicorn    </w:t>
      </w:r>
      <w:r>
        <w:t xml:space="preserve">   Snape    </w:t>
      </w:r>
      <w:r>
        <w:t xml:space="preserve">   Dumbledore    </w:t>
      </w:r>
      <w:r>
        <w:t xml:space="preserve">   RonWeasley    </w:t>
      </w:r>
      <w:r>
        <w:t xml:space="preserve">   Hermione    </w:t>
      </w:r>
      <w:r>
        <w:t xml:space="preserve">   Philosophers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Philosopher's Stone</dc:title>
  <dcterms:created xsi:type="dcterms:W3CDTF">2021-10-11T14:20:08Z</dcterms:created>
  <dcterms:modified xsi:type="dcterms:W3CDTF">2021-10-11T14:20:08Z</dcterms:modified>
</cp:coreProperties>
</file>