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Philosopher's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knew the stone was in his pocket due to which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Hagrid had what guarding the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met who at the robe 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Ron excells at what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DADA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Hagrid bought harry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got points for standing up to his friends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Dudley was given what by hagrid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 was sorted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stayed under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were first caught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was living at 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what in the dungeon?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 and harry saved who in the bathroom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Philosopher's Stone</dc:title>
  <dcterms:created xsi:type="dcterms:W3CDTF">2021-10-11T14:21:44Z</dcterms:created>
  <dcterms:modified xsi:type="dcterms:W3CDTF">2021-10-11T14:21:44Z</dcterms:modified>
</cp:coreProperties>
</file>