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Philosopher's Stone 20th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Alohomora    </w:t>
      </w:r>
      <w:r>
        <w:t xml:space="preserve">   Centaur    </w:t>
      </w:r>
      <w:r>
        <w:t xml:space="preserve">   Diagon Alley    </w:t>
      </w:r>
      <w:r>
        <w:t xml:space="preserve">   Dumbledore    </w:t>
      </w:r>
      <w:r>
        <w:t xml:space="preserve">   Fluffy    </w:t>
      </w:r>
      <w:r>
        <w:t xml:space="preserve">   Hogwarts    </w:t>
      </w:r>
      <w:r>
        <w:t xml:space="preserve">   Lumos    </w:t>
      </w:r>
      <w:r>
        <w:t xml:space="preserve">   Madam Malkin    </w:t>
      </w:r>
      <w:r>
        <w:t xml:space="preserve">   McGonagall    </w:t>
      </w:r>
      <w:r>
        <w:t xml:space="preserve">   Nicolas Flamel    </w:t>
      </w:r>
      <w:r>
        <w:t xml:space="preserve">   Norbert    </w:t>
      </w:r>
      <w:r>
        <w:t xml:space="preserve">   Peeves    </w:t>
      </w:r>
      <w:r>
        <w:t xml:space="preserve">   Potter    </w:t>
      </w:r>
      <w:r>
        <w:t xml:space="preserve">   Quidditch    </w:t>
      </w:r>
      <w:r>
        <w:t xml:space="preserve">   Wingardium Leviosa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Philosopher's Stone 20th Anniversary</dc:title>
  <dcterms:created xsi:type="dcterms:W3CDTF">2021-10-11T14:20:47Z</dcterms:created>
  <dcterms:modified xsi:type="dcterms:W3CDTF">2021-10-11T14:20:47Z</dcterms:modified>
</cp:coreProperties>
</file>