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Philosophers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Claims that God may or may not exist and that we ought to focus on the simples pleasures of life for happiness.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political philosopher, a weekly cartoon in the newspaper is in part named after him which reflect his philosophical views and claims presented in a modern context.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‘Everything flows, nothing stands still.” Lived in the  ancient city of Ephesus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"The end justified the mean" and “I would rather be feared than loved".  reflect this individual's philosophy that is evident in his book, The Prince.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the age of 16 he had written a medical guidebook that influenced the way medicine was taught and learned with his philosophy embraced throughout the middle 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father of philosophy. He was the first to which others followed claiming that water was the essence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concept of the Golden Mean similar to the middle way, was a major claim of this person. He also taught Alexander the Great.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Born in Italy, he was a student of Socrates.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He wrote the Social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His book, The Art of War, transformed military strategy as a philosophy that has been adopted in the business world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Chinese philosopher believes that wisdom is achieved through reflection, imitation and experience. In addition, respect for elders within a family unit is important to maintain social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roman  philosopher and senator who declared himself King, he questioned the claim that free will exists.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I think therefore I am".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prince, who lived a luxurious life of seclusion for his early years, came to realize that the key to achieving enlightenment and happiness is to find the middle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Catholic priest, he was instrumental with his claims of God and existence of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recorded any of his work.  A learning approach of questioning and answers is names after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 It is better to save a guilty life than to condemn an innocent one”.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world recognized poet, his influences and philosophical ideas on passion, love and a call for and independent soul for true freedom from dogma and hypocrisy.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Swami Vivekanada^ This religious leader's philosophy of Ahimsa, non-violence, paved the way for the liberation of India from the British.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His use of mathematics to explain the universe is still used today as a popular theorem.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works, although not universally popular at the time, did have a great influence on Hitler which was reflected in his leadership style.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author of the Tao Te Ching and a major contributor to Taoism.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Philosophers</dc:title>
  <dcterms:created xsi:type="dcterms:W3CDTF">2021-10-11T14:21:08Z</dcterms:created>
  <dcterms:modified xsi:type="dcterms:W3CDTF">2021-10-11T14:21:08Z</dcterms:modified>
</cp:coreProperties>
</file>