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Philosophers of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nikalas luhmann    </w:t>
      </w:r>
      <w:r>
        <w:t xml:space="preserve">   rene girard    </w:t>
      </w:r>
      <w:r>
        <w:t xml:space="preserve">   peter singer    </w:t>
      </w:r>
      <w:r>
        <w:t xml:space="preserve">   william james    </w:t>
      </w:r>
      <w:r>
        <w:t xml:space="preserve">   adam smith    </w:t>
      </w:r>
      <w:r>
        <w:t xml:space="preserve">   karl popper    </w:t>
      </w:r>
      <w:r>
        <w:t xml:space="preserve">   francis bacon    </w:t>
      </w:r>
      <w:r>
        <w:t xml:space="preserve">   stephen hawking    </w:t>
      </w:r>
      <w:r>
        <w:t xml:space="preserve">   john locke    </w:t>
      </w:r>
      <w:r>
        <w:t xml:space="preserve">   charles darwin    </w:t>
      </w:r>
      <w:r>
        <w:t xml:space="preserve">   aristotle    </w:t>
      </w:r>
      <w:r>
        <w:t xml:space="preserve">   laozi    </w:t>
      </w:r>
      <w:r>
        <w:t xml:space="preserve">   thales of miletus    </w:t>
      </w:r>
      <w:r>
        <w:t xml:space="preserve">   eric hoffer    </w:t>
      </w:r>
      <w:r>
        <w:t xml:space="preserve">   cicero    </w:t>
      </w:r>
      <w:r>
        <w:t xml:space="preserve">   william shakespeare    </w:t>
      </w:r>
      <w:r>
        <w:t xml:space="preserve">   Garlileo    </w:t>
      </w:r>
      <w:r>
        <w:t xml:space="preserve">   karl marx    </w:t>
      </w:r>
      <w:r>
        <w:t xml:space="preserve">   Con fucious    </w:t>
      </w:r>
      <w:r>
        <w:t xml:space="preserve">   Socrates    </w:t>
      </w:r>
      <w:r>
        <w:t xml:space="preserve">   Plato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Philosophers of Time</dc:title>
  <dcterms:created xsi:type="dcterms:W3CDTF">2021-10-11T14:21:26Z</dcterms:created>
  <dcterms:modified xsi:type="dcterms:W3CDTF">2021-10-11T14:21:26Z</dcterms:modified>
</cp:coreProperties>
</file>