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Philosophical Roots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Rooted in neo-Marxism and postmodernism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moral and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Focused on the education; no complete philosophical system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philosophy that is highly skeptical of the truth of metanarratives.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philosophy which asserts that reality consists of an objective order of objects that, though they are external, can be known by humans through their senses and power of abstraction.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Wide-ranging, systematic, complete, global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philosophy which asserts that reality is spiritual, intellectual, and nonmaterial.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Rooted in pragmatism.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knowledge based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Rooted in realism.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philosophy that encourages individuals to define themselves to define themselves by making significant personal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Rooted in realism and idealism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philosophy that assesses the validity of ideas by acting on and testing them; the consequences of such action determines an idea’s viability. Also known as experimentalism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we reason?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Philosophical Roots of Education</dc:title>
  <dcterms:created xsi:type="dcterms:W3CDTF">2021-10-11T14:20:59Z</dcterms:created>
  <dcterms:modified xsi:type="dcterms:W3CDTF">2021-10-11T14:20:59Z</dcterms:modified>
</cp:coreProperties>
</file>