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Philosophical Thinker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Reality: money is the most important thing we need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Socrates talked to this man about the definition of piety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Term to define a person that has become enlightened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Child-like mind in which a person questions everything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Socrates discussed this topic with Laches to which he did not have an answer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Logical fallacy in which a person uses a personal experience to justify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Philosopher that suggested that both humans and nature are interconnected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Greek term to describe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“A close mindedness that amounts to an imprisonment so total that the prisoner doesn’t even know he’s locked up.”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to demonstrate the knowledge of a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“Allegory of the Cave” that describes people and ideologies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Mistake early on leads to greater consequences down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step process that determines the falseness in a common sense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to describe not knowing what you don’t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Logical fallacy that states if we allow A to happen, then B will happen, so A should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Reality: jewelry is shiny rocks which we consider valuable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Philosophical Thinker</dc:title>
  <dcterms:created xsi:type="dcterms:W3CDTF">2021-10-11T14:21:48Z</dcterms:created>
  <dcterms:modified xsi:type="dcterms:W3CDTF">2021-10-11T14:21:48Z</dcterms:modified>
</cp:coreProperties>
</file>