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ceremony regarded as imparting divin grace.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embodies in the flesh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salutation that refers to the results of atonement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rite of passage which affirms Christian belief and is admitted as a full member of the church (12)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service of Christian worship at which bread and wine are shared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personal following of Christ during his life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spreading of Christianity through public speaking (10)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rising of christ from the dead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religious devotion typically to a deity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Hostility towared someone due to their personal beliefs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pilgrims journey often to an important holy site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according to which public religious worship is conducted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vocation of a religious organization to go out and share their word and faith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ascent of Christ into heaven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persons initiation into Christianity, usually as an infant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</dc:title>
  <dcterms:created xsi:type="dcterms:W3CDTF">2021-10-11T14:21:13Z</dcterms:created>
  <dcterms:modified xsi:type="dcterms:W3CDTF">2021-10-11T14:21:13Z</dcterms:modified>
</cp:coreProperties>
</file>