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reality    </w:t>
      </w:r>
      <w:r>
        <w:t xml:space="preserve">   language    </w:t>
      </w:r>
      <w:r>
        <w:t xml:space="preserve">   belief    </w:t>
      </w:r>
      <w:r>
        <w:t xml:space="preserve">   faith    </w:t>
      </w:r>
      <w:r>
        <w:t xml:space="preserve">   rational    </w:t>
      </w:r>
      <w:r>
        <w:t xml:space="preserve">   feelings    </w:t>
      </w:r>
      <w:r>
        <w:t xml:space="preserve">   meaning    </w:t>
      </w:r>
      <w:r>
        <w:t xml:space="preserve">   conscience    </w:t>
      </w:r>
      <w:r>
        <w:t xml:space="preserve">   nuture    </w:t>
      </w:r>
      <w:r>
        <w:t xml:space="preserve">   nature    </w:t>
      </w:r>
      <w:r>
        <w:t xml:space="preserve">   environment    </w:t>
      </w:r>
      <w:r>
        <w:t xml:space="preserve">   society    </w:t>
      </w:r>
      <w:r>
        <w:t xml:space="preserve">   human    </w:t>
      </w:r>
      <w:r>
        <w:t xml:space="preserve">   complex    </w:t>
      </w:r>
      <w:r>
        <w:t xml:space="preserve">   religion    </w:t>
      </w:r>
      <w:r>
        <w:t xml:space="preserve">   soul    </w:t>
      </w:r>
      <w:r>
        <w:t xml:space="preserve">   example    </w:t>
      </w:r>
      <w:r>
        <w:t xml:space="preserve">   point    </w:t>
      </w:r>
      <w:r>
        <w:t xml:space="preserve">   differences    </w:t>
      </w:r>
      <w:r>
        <w:t xml:space="preserve">   thoughts    </w:t>
      </w:r>
      <w:r>
        <w:t xml:space="preserve">   being    </w:t>
      </w:r>
      <w:r>
        <w:t xml:space="preserve">   evidence    </w:t>
      </w:r>
      <w:r>
        <w:t xml:space="preserve">   think    </w:t>
      </w:r>
      <w:r>
        <w:t xml:space="preserve">   question    </w:t>
      </w:r>
      <w:r>
        <w:t xml:space="preserve">   empathy    </w:t>
      </w:r>
      <w:r>
        <w:t xml:space="preserve">   argument    </w:t>
      </w:r>
      <w:r>
        <w:t xml:space="preserve">   reason    </w:t>
      </w:r>
      <w:r>
        <w:t xml:space="preserve">   debate    </w:t>
      </w:r>
      <w:r>
        <w:t xml:space="preserve">   philosophy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</dc:title>
  <dcterms:created xsi:type="dcterms:W3CDTF">2021-10-11T14:21:23Z</dcterms:created>
  <dcterms:modified xsi:type="dcterms:W3CDTF">2021-10-11T14:21:23Z</dcterms:modified>
</cp:coreProperties>
</file>