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Arrow    </w:t>
      </w:r>
      <w:r>
        <w:t xml:space="preserve">   Bow    </w:t>
      </w:r>
      <w:r>
        <w:t xml:space="preserve">   Olympia    </w:t>
      </w:r>
      <w:r>
        <w:t xml:space="preserve">   Siren    </w:t>
      </w:r>
      <w:r>
        <w:t xml:space="preserve">   Achilles    </w:t>
      </w:r>
      <w:r>
        <w:t xml:space="preserve">   Circe    </w:t>
      </w:r>
      <w:r>
        <w:t xml:space="preserve">   Cyclops    </w:t>
      </w:r>
      <w:r>
        <w:t xml:space="preserve">   Hephaestus    </w:t>
      </w:r>
      <w:r>
        <w:t xml:space="preserve">   Nausicaa    </w:t>
      </w:r>
      <w:r>
        <w:t xml:space="preserve">   Poseidon    </w:t>
      </w:r>
      <w:r>
        <w:t xml:space="preserve">   Hermes    </w:t>
      </w:r>
      <w:r>
        <w:t xml:space="preserve">   Menelaus    </w:t>
      </w:r>
      <w:r>
        <w:t xml:space="preserve">   King Nestor    </w:t>
      </w:r>
      <w:r>
        <w:t xml:space="preserve">   Calypso    </w:t>
      </w:r>
      <w:r>
        <w:t xml:space="preserve">   Zeus    </w:t>
      </w:r>
      <w:r>
        <w:t xml:space="preserve">   Homer    </w:t>
      </w:r>
      <w:r>
        <w:t xml:space="preserve">   Troy    </w:t>
      </w:r>
      <w:r>
        <w:t xml:space="preserve">   Ithaca    </w:t>
      </w:r>
      <w:r>
        <w:t xml:space="preserve">   Athena    </w:t>
      </w:r>
      <w:r>
        <w:t xml:space="preserve">   Penelope    </w:t>
      </w:r>
      <w:r>
        <w:t xml:space="preserve">   Telemachus    </w:t>
      </w:r>
      <w:r>
        <w:t xml:space="preserve">   Odysseus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2021-10-11T14:21:29Z</dcterms:created>
  <dcterms:modified xsi:type="dcterms:W3CDTF">2021-10-11T14:21:29Z</dcterms:modified>
</cp:coreProperties>
</file>