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Telemachus consult about his father's whereabouts?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axe heads did the suitors have to shoot the arrow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nymph's island is Odysseus marooned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Zeus's messenger?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Odysseus'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monster with one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goddess transformed Odysseus into an old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poem is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Odysseus'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gods reside?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could see Odysseus as himself when he was an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the Greeks disguise themselves as to get into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Athena the goddess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terms:created xsi:type="dcterms:W3CDTF">2021-10-11T14:21:31Z</dcterms:created>
  <dcterms:modified xsi:type="dcterms:W3CDTF">2021-10-11T14:21:31Z</dcterms:modified>
</cp:coreProperties>
</file>