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Philosophy: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blacksmith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harvest and agriculture_________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Survivors from the winds ended up on this island with the enchantress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Hermes is Zeus’s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epic poem is a _________ poem with a narrative and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 where Odysseus comes from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eyed monster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Keeper of the winds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the Gods reside________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Athena disguised Odysseus as a ________ when he returned to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 gouged the cyclop’s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Odysseus’s son_______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Zeus is the ________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Odysseus’s wife________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poem the Odyssey is______________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Athena is the goddess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fighter of Greeks at Troy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ocean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Philosophy:</dc:title>
  <dcterms:created xsi:type="dcterms:W3CDTF">2021-10-11T14:21:34Z</dcterms:created>
  <dcterms:modified xsi:type="dcterms:W3CDTF">2021-10-11T14:21:34Z</dcterms:modified>
</cp:coreProperties>
</file>