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evaluation    </w:t>
      </w:r>
      <w:r>
        <w:t xml:space="preserve">   trademark    </w:t>
      </w:r>
      <w:r>
        <w:t xml:space="preserve">   perceptions    </w:t>
      </w:r>
      <w:r>
        <w:t xml:space="preserve">   distinct    </w:t>
      </w:r>
      <w:r>
        <w:t xml:space="preserve">   clear    </w:t>
      </w:r>
      <w:r>
        <w:t xml:space="preserve">   doubt    </w:t>
      </w:r>
      <w:r>
        <w:t xml:space="preserve">   cogito    </w:t>
      </w:r>
      <w:r>
        <w:t xml:space="preserve">   meditations    </w:t>
      </w:r>
      <w:r>
        <w:t xml:space="preserve">   aposteriori    </w:t>
      </w:r>
      <w:r>
        <w:t xml:space="preserve">   apriori    </w:t>
      </w:r>
      <w:r>
        <w:t xml:space="preserve">   innate    </w:t>
      </w:r>
      <w:r>
        <w:t xml:space="preserve">   jointlysufficient    </w:t>
      </w:r>
      <w:r>
        <w:t xml:space="preserve">   individually    </w:t>
      </w:r>
      <w:r>
        <w:t xml:space="preserve">   necessary    </w:t>
      </w:r>
      <w:r>
        <w:t xml:space="preserve">   god    </w:t>
      </w:r>
      <w:r>
        <w:t xml:space="preserve">   evilgenius    </w:t>
      </w:r>
      <w:r>
        <w:t xml:space="preserve">   knowledge    </w:t>
      </w:r>
      <w:r>
        <w:t xml:space="preserve">   tripartite    </w:t>
      </w:r>
      <w:r>
        <w:t xml:space="preserve">   hume    </w:t>
      </w:r>
      <w:r>
        <w:t xml:space="preserve">   descartes    </w:t>
      </w:r>
      <w:r>
        <w:t xml:space="preserve">   scepticism    </w:t>
      </w:r>
      <w:r>
        <w:t xml:space="preserve">   empiricism    </w:t>
      </w:r>
      <w:r>
        <w:t xml:space="preserve">   rationalism    </w:t>
      </w:r>
      <w:r>
        <w:t xml:space="preserve">   Epistemology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</dc:title>
  <dcterms:created xsi:type="dcterms:W3CDTF">2021-10-11T14:22:04Z</dcterms:created>
  <dcterms:modified xsi:type="dcterms:W3CDTF">2021-10-11T14:22:04Z</dcterms:modified>
</cp:coreProperties>
</file>