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Deity is another name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Questions of how one should live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philosophy comes from which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spiritual or immaterial part of a person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believes that God exists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knowledge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resurrection of Jesus Christ is the miracle that sets which religion apart from all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reality is both physical and non-physical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philosophy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who's not sure if God exists is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reality is only spiritual or immaterial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devoted to wisdom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rising from the dead on Judgement Day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Hindu cycle of birth, death and rebirth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outcome of a person's actions in this and previous lives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does not believe in any God and religion is called 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terms:created xsi:type="dcterms:W3CDTF">2021-10-11T14:20:48Z</dcterms:created>
  <dcterms:modified xsi:type="dcterms:W3CDTF">2021-10-11T14:20:48Z</dcterms:modified>
</cp:coreProperties>
</file>