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philosopher whose teachings deeply influenced East Asian life and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Philosopher in Classical Greece and the founder of the Academy in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philosopher who questioned the validity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philosopher who changed the direction of aesthetics in the 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philosopher who adopted and developed the ethical side of Socrate's teachings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philosopher who introduced the idea that logic should be addressed in a systematic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philosopher of the Hellenistic period who was the founder of a system of philosophy that advocated hedonism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Classical Greek philosopher credited as one of the founders of Western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philosopher who was among the most famous philosophers and political theorists of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philosopher who believed that art should be an integral part of everyday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Crossword Puzzle</dc:title>
  <dcterms:created xsi:type="dcterms:W3CDTF">2021-10-11T14:20:55Z</dcterms:created>
  <dcterms:modified xsi:type="dcterms:W3CDTF">2021-10-11T14:20:55Z</dcterms:modified>
</cp:coreProperties>
</file>