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Philosophy HL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the world came into being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recognized branch of Christianity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believing in one god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Sacred in religion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relieved of your sins (11)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form of god on earth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contradict god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father son and holy spirit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rise to heaven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omnipotent being 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Philosophy HL</dc:title>
  <dcterms:created xsi:type="dcterms:W3CDTF">2021-10-11T14:20:43Z</dcterms:created>
  <dcterms:modified xsi:type="dcterms:W3CDTF">2021-10-11T14:20:43Z</dcterms:modified>
</cp:coreProperties>
</file>