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Philosophy Key words.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strong feeling towards something?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analogy used to support the design argument?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reason why something is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all-powerful?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study to know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world shows evidence of a designer.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all-loving?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cause of the universe must be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ia all-knowing?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would a loving God allow suffering and 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suffering caused by events that have nothing to do with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suffering caused by humans?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Key words. </dc:title>
  <dcterms:created xsi:type="dcterms:W3CDTF">2021-10-11T14:20:26Z</dcterms:created>
  <dcterms:modified xsi:type="dcterms:W3CDTF">2021-10-11T14:20:26Z</dcterms:modified>
</cp:coreProperties>
</file>