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 Vocab</w:t>
      </w:r>
    </w:p>
    <w:p>
      <w:pPr>
        <w:pStyle w:val="Questions"/>
      </w:pPr>
      <w:r>
        <w:t xml:space="preserve">1. A OOITIREPSR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 IPIORR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AGYOLNA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OETLS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OENLAUMN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OAPEHLENMN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IGDNES QAU ERPPUSO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DNIGES QUA LRYEUITGRA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NLRUAAT TOGEOHYL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RCPNAITHO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UIAEPRENC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H'OMKCAS ONZRA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OOCMSS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CEESUSIVSC ADINTDIO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NEITNIIF SSREEGR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PEMITEISC INTDAECS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ETTAIPYOTINL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AICUTATYL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VIAIPOTR BINO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GTLOONYO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TIIRNCNSI MXMAIMU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AREENISU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AULYLTUM ECSELIVUX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NISNTEONITSC TRADI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IEAVNN CIRLCE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AOLLGIC STSVSTIIOIP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YLACATLNIA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ETAHLMMCTAAI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IYTCNETSH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EAPLIMIRC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HECIGOACLSOALT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ITLSREA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ITNSEIALRT-A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CATRILE FO IHTFA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STMYCI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EEBFALNFI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AIV AIENGVAT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NLICAUOV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OQCVILUEA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PAYHCTEIMSS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SIBENSEL SIBGNE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42. YOLSBM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YSMOBL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INGS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Vocab</dc:title>
  <dcterms:created xsi:type="dcterms:W3CDTF">2021-10-11T14:22:02Z</dcterms:created>
  <dcterms:modified xsi:type="dcterms:W3CDTF">2021-10-11T14:22:02Z</dcterms:modified>
</cp:coreProperties>
</file>