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Philosophy Word Finder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METAPHYSICS    </w:t>
      </w:r>
      <w:r>
        <w:t xml:space="preserve">   DIVISION    </w:t>
      </w:r>
      <w:r>
        <w:t xml:space="preserve">   MORALS    </w:t>
      </w:r>
      <w:r>
        <w:t xml:space="preserve">   VIRTUES    </w:t>
      </w:r>
      <w:r>
        <w:t xml:space="preserve">   FUNCTIONALIST    </w:t>
      </w:r>
      <w:r>
        <w:t xml:space="preserve">   DUALISM    </w:t>
      </w:r>
      <w:r>
        <w:t xml:space="preserve">   MATERIALISTS    </w:t>
      </w:r>
      <w:r>
        <w:t xml:space="preserve">   VENDETTA    </w:t>
      </w:r>
      <w:r>
        <w:t xml:space="preserve">   EPISTEMOLOGY    </w:t>
      </w:r>
      <w:r>
        <w:t xml:space="preserve">   FALLACIES    </w:t>
      </w:r>
      <w:r>
        <w:t xml:space="preserve">   DETECTIVE    </w:t>
      </w:r>
      <w:r>
        <w:t xml:space="preserve">   ETHICS    </w:t>
      </w:r>
      <w:r>
        <w:t xml:space="preserve">   PHILOSOPHY    </w:t>
      </w:r>
      <w:r>
        <w:t xml:space="preserve">   ARISTOTLE    </w:t>
      </w:r>
      <w:r>
        <w:t xml:space="preserve">   PLATO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Philosophy Word Finder</dc:title>
  <dcterms:created xsi:type="dcterms:W3CDTF">2021-10-11T14:21:11Z</dcterms:created>
  <dcterms:modified xsi:type="dcterms:W3CDTF">2021-10-11T14:21:11Z</dcterms:modified>
</cp:coreProperties>
</file>