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Philosophy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dislikes people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cause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complete denial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beauty and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theory of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Believing ones race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with great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the world can be made better through human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Unsure about the existence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Reasoning through conversation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Words</dc:title>
  <dcterms:created xsi:type="dcterms:W3CDTF">2021-10-11T14:21:01Z</dcterms:created>
  <dcterms:modified xsi:type="dcterms:W3CDTF">2021-10-11T14:21:01Z</dcterms:modified>
</cp:coreProperties>
</file>