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Philosophy and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people that Mother Teresa was trying 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country was mother Teresa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prophet that has this after their name '(pbuh)'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Ghandi's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given to fasting in the islamic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hero that burnt the passes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times that muslims pray each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thing that Martin Luther King was fighting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religion of mother teresa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word for washing in the islamic faith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Philosophy and ethics</dc:title>
  <dcterms:created xsi:type="dcterms:W3CDTF">2021-10-11T14:20:36Z</dcterms:created>
  <dcterms:modified xsi:type="dcterms:W3CDTF">2021-10-11T14:20:36Z</dcterms:modified>
</cp:coreProperties>
</file>