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 and the meaning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exist    </w:t>
      </w:r>
      <w:r>
        <w:t xml:space="preserve">   Design theory    </w:t>
      </w:r>
      <w:r>
        <w:t xml:space="preserve">   religion    </w:t>
      </w:r>
      <w:r>
        <w:t xml:space="preserve">   The big bang theory    </w:t>
      </w:r>
      <w:r>
        <w:t xml:space="preserve">   Creation    </w:t>
      </w:r>
      <w:r>
        <w:t xml:space="preserve">   Mormon    </w:t>
      </w:r>
      <w:r>
        <w:t xml:space="preserve">   Quaker    </w:t>
      </w:r>
      <w:r>
        <w:t xml:space="preserve">   faith    </w:t>
      </w:r>
      <w:r>
        <w:t xml:space="preserve">   Hinduism    </w:t>
      </w:r>
      <w:r>
        <w:t xml:space="preserve">   Christianity    </w:t>
      </w:r>
      <w:r>
        <w:t xml:space="preserve">   Judaism    </w:t>
      </w:r>
      <w:r>
        <w:t xml:space="preserve">   Islam    </w:t>
      </w:r>
      <w:r>
        <w:t xml:space="preserve">   natural    </w:t>
      </w:r>
      <w:r>
        <w:t xml:space="preserve">   evil    </w:t>
      </w:r>
      <w:r>
        <w:t xml:space="preserve">   belief    </w:t>
      </w:r>
      <w:r>
        <w:t xml:space="preserve">   Causation theory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and the meaning of life</dc:title>
  <dcterms:created xsi:type="dcterms:W3CDTF">2021-10-11T14:20:41Z</dcterms:created>
  <dcterms:modified xsi:type="dcterms:W3CDTF">2021-10-11T14:20:41Z</dcterms:modified>
</cp:coreProperties>
</file>