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Philosophy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Suffering caused by humans e.g.murder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all-knowing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Suffering caused by events that have nothing to do with humans e.g. earthquakes,volcanoes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world shows evidence of a designer; this designer is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argument used to prove that God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feeling or calling towards something usually an occupation or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analogy used to support the design argument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is all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that exists must have a cause. The cause of the universe must be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how we know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key words </dc:title>
  <dcterms:created xsi:type="dcterms:W3CDTF">2021-10-11T14:20:29Z</dcterms:created>
  <dcterms:modified xsi:type="dcterms:W3CDTF">2021-10-11T14:20:29Z</dcterms:modified>
</cp:coreProperties>
</file>