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Allknowing    </w:t>
      </w:r>
      <w:r>
        <w:t xml:space="preserve">   Belief    </w:t>
      </w:r>
      <w:r>
        <w:t xml:space="preserve">   Bruce almighty    </w:t>
      </w:r>
      <w:r>
        <w:t xml:space="preserve">   Creation    </w:t>
      </w:r>
      <w:r>
        <w:t xml:space="preserve">   Day of judgement    </w:t>
      </w:r>
      <w:r>
        <w:t xml:space="preserve">   Death    </w:t>
      </w:r>
      <w:r>
        <w:t xml:space="preserve">   Forgiveness    </w:t>
      </w:r>
      <w:r>
        <w:t xml:space="preserve">   God    </w:t>
      </w:r>
      <w:r>
        <w:t xml:space="preserve">   Heaven    </w:t>
      </w:r>
      <w:r>
        <w:t xml:space="preserve">   Hell    </w:t>
      </w:r>
      <w:r>
        <w:t xml:space="preserve">   Holy Spirit    </w:t>
      </w:r>
      <w:r>
        <w:t xml:space="preserve">   Jesus    </w:t>
      </w:r>
      <w:r>
        <w:t xml:space="preserve">   Just    </w:t>
      </w:r>
      <w:r>
        <w:t xml:space="preserve">   Loving    </w:t>
      </w:r>
      <w:r>
        <w:t xml:space="preserve">   Nicene creed    </w:t>
      </w:r>
      <w:r>
        <w:t xml:space="preserve">   Omnipotent    </w:t>
      </w:r>
      <w:r>
        <w:t xml:space="preserve">   Omniscient    </w:t>
      </w:r>
      <w:r>
        <w:t xml:space="preserve">   Original sin    </w:t>
      </w:r>
      <w:r>
        <w:t xml:space="preserve">   Powerful    </w:t>
      </w:r>
      <w:r>
        <w:t xml:space="preserve">   Satan    </w:t>
      </w:r>
      <w:r>
        <w:t xml:space="preserve">   Sin    </w:t>
      </w:r>
      <w:r>
        <w:t xml:space="preserve">   Soul    </w:t>
      </w:r>
      <w:r>
        <w:t xml:space="preserve">   Suffering    </w:t>
      </w:r>
      <w:r>
        <w:t xml:space="preserve">   Teachings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key words</dc:title>
  <dcterms:created xsi:type="dcterms:W3CDTF">2021-10-11T14:21:06Z</dcterms:created>
  <dcterms:modified xsi:type="dcterms:W3CDTF">2021-10-11T14:21:06Z</dcterms:modified>
</cp:coreProperties>
</file>