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 of Education</w:t>
      </w:r>
    </w:p>
    <w:p>
      <w:pPr>
        <w:pStyle w:val="Questions"/>
      </w:pPr>
      <w:r>
        <w:t xml:space="preserve">1. RMIOISPGSSEVR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AILSCO TRRNNITEOCCOUS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IISTMAEXIESLNT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SINUTTOCRCISVM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RIIEOHAVBSM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CHTISE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DOGLEN EMAN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EWSNERT CIEOTSY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TLEESSINMSAI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ENAMSLRNIIEP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of Education</dc:title>
  <dcterms:created xsi:type="dcterms:W3CDTF">2021-10-11T14:21:38Z</dcterms:created>
  <dcterms:modified xsi:type="dcterms:W3CDTF">2021-10-11T14:21:38Z</dcterms:modified>
</cp:coreProperties>
</file>