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Homophobia    </w:t>
      </w:r>
      <w:r>
        <w:t xml:space="preserve">   prosecution    </w:t>
      </w:r>
      <w:r>
        <w:t xml:space="preserve">   racism    </w:t>
      </w:r>
      <w:r>
        <w:t xml:space="preserve">   sexism    </w:t>
      </w:r>
      <w:r>
        <w:t xml:space="preserve">   discrimination    </w:t>
      </w:r>
      <w:r>
        <w:t xml:space="preserve">   bullying    </w:t>
      </w:r>
      <w:r>
        <w:t xml:space="preserve">   law    </w:t>
      </w:r>
      <w:r>
        <w:t xml:space="preserve">   jury    </w:t>
      </w:r>
      <w:r>
        <w:t xml:space="preserve">   solicitor    </w:t>
      </w:r>
      <w:r>
        <w:t xml:space="preserve">   court system    </w:t>
      </w:r>
      <w:r>
        <w:t xml:space="preserve">   lawyer    </w:t>
      </w:r>
      <w:r>
        <w:t xml:space="preserve">   sentence    </w:t>
      </w:r>
      <w:r>
        <w:t xml:space="preserve">   criminal offence    </w:t>
      </w:r>
      <w:r>
        <w:t xml:space="preserve">   juvenile    </w:t>
      </w:r>
      <w:r>
        <w:t xml:space="preserve">   magistrate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of life</dc:title>
  <dcterms:created xsi:type="dcterms:W3CDTF">2021-10-11T14:20:19Z</dcterms:created>
  <dcterms:modified xsi:type="dcterms:W3CDTF">2021-10-11T14:20:19Z</dcterms:modified>
</cp:coreProperties>
</file>