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Philosphers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Said individual right are most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 said to obey even the unjust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Law is a ___ guide for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said Law is the best way to ensure the good of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Law is the best way of ensuring ____ for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Ronald Dworkin is a_____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H.L.A Hart is a___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talked about civil disobedience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 is the greatest source of injustice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_______As fairness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Are"nonsense on stilts"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Right of legitimate _____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Rationalism was the basis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just to ___ an unjust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Open ______ of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said People need strict limits, they need laws to control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Philosphers</dc:title>
  <dcterms:created xsi:type="dcterms:W3CDTF">2021-10-11T14:20:40Z</dcterms:created>
  <dcterms:modified xsi:type="dcterms:W3CDTF">2021-10-11T14:20:40Z</dcterms:modified>
</cp:coreProperties>
</file>