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Mardi Gras    </w:t>
      </w:r>
      <w:r>
        <w:t xml:space="preserve">   eclipse    </w:t>
      </w:r>
      <w:r>
        <w:t xml:space="preserve">   generous    </w:t>
      </w:r>
      <w:r>
        <w:t xml:space="preserve">   sailing    </w:t>
      </w:r>
      <w:r>
        <w:t xml:space="preserve">   canoe    </w:t>
      </w:r>
      <w:r>
        <w:t xml:space="preserve">   prankster    </w:t>
      </w:r>
      <w:r>
        <w:t xml:space="preserve">   romantic    </w:t>
      </w:r>
      <w:r>
        <w:t xml:space="preserve">   kebab    </w:t>
      </w:r>
      <w:r>
        <w:t xml:space="preserve">   chutney man    </w:t>
      </w:r>
      <w:r>
        <w:t xml:space="preserve">   beer    </w:t>
      </w:r>
      <w:r>
        <w:t xml:space="preserve">   music    </w:t>
      </w:r>
      <w:r>
        <w:t xml:space="preserve">   coupon    </w:t>
      </w:r>
      <w:r>
        <w:t xml:space="preserve">   hamburger    </w:t>
      </w:r>
      <w:r>
        <w:t xml:space="preserve">   camping    </w:t>
      </w:r>
      <w:r>
        <w:t xml:space="preserve">   picnic    </w:t>
      </w:r>
      <w:r>
        <w:t xml:space="preserve">   Popeyes    </w:t>
      </w:r>
      <w:r>
        <w:t xml:space="preserve">   Chef    </w:t>
      </w:r>
      <w:r>
        <w:t xml:space="preserve">   Southern    </w:t>
      </w:r>
      <w:r>
        <w:t xml:space="preserve">   Brown neck    </w:t>
      </w:r>
      <w:r>
        <w:t xml:space="preserve">   Family Man    </w:t>
      </w:r>
      <w:r>
        <w:t xml:space="preserve">   Businessman    </w:t>
      </w:r>
      <w:r>
        <w:t xml:space="preserve">   Smart    </w:t>
      </w:r>
      <w:r>
        <w:t xml:space="preserve">   Protective    </w:t>
      </w:r>
      <w:r>
        <w:t xml:space="preserve">   Loving    </w:t>
      </w:r>
      <w:r>
        <w:t xml:space="preserve">   Strong    </w:t>
      </w:r>
      <w:r>
        <w:t xml:space="preserve">   Bubbles    </w:t>
      </w:r>
      <w:r>
        <w:t xml:space="preserve">   Traveler    </w:t>
      </w:r>
      <w:r>
        <w:t xml:space="preserve">   Paper Plane    </w:t>
      </w:r>
      <w:r>
        <w:t xml:space="preserve">   cruise    </w:t>
      </w:r>
      <w:r>
        <w:t xml:space="preserve">   Parades    </w:t>
      </w:r>
      <w:r>
        <w:t xml:space="preserve">   Blue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Phil's Word Search</dc:title>
  <dcterms:created xsi:type="dcterms:W3CDTF">2021-10-11T14:21:03Z</dcterms:created>
  <dcterms:modified xsi:type="dcterms:W3CDTF">2021-10-11T14:21:03Z</dcterms:modified>
</cp:coreProperties>
</file>