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Phily Diner Favorites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MEATBALL    </w:t>
      </w:r>
      <w:r>
        <w:t xml:space="preserve">   FRENCH TOAST    </w:t>
      </w:r>
      <w:r>
        <w:t xml:space="preserve">   YOGURT    </w:t>
      </w:r>
      <w:r>
        <w:t xml:space="preserve">   HOT DOG    </w:t>
      </w:r>
      <w:r>
        <w:t xml:space="preserve">   TURKEY    </w:t>
      </w:r>
      <w:r>
        <w:t xml:space="preserve">   CEREAL    </w:t>
      </w:r>
      <w:r>
        <w:t xml:space="preserve">   GRILLED CHEESE    </w:t>
      </w:r>
      <w:r>
        <w:t xml:space="preserve">   ICE CREAM    </w:t>
      </w:r>
      <w:r>
        <w:t xml:space="preserve">   CHOCOLATE MILK    </w:t>
      </w:r>
      <w:r>
        <w:t xml:space="preserve">   APPLESAUCE    </w:t>
      </w:r>
      <w:r>
        <w:t xml:space="preserve">   CHICKEN FINGERS    </w:t>
      </w:r>
      <w:r>
        <w:t xml:space="preserve">   SPAGHETTI    </w:t>
      </w:r>
      <w:r>
        <w:t xml:space="preserve">   WAFFLE    </w:t>
      </w:r>
      <w:r>
        <w:t xml:space="preserve">   FRENCH FRIES    </w:t>
      </w:r>
      <w:r>
        <w:t xml:space="preserve">   BACON    </w:t>
      </w:r>
      <w:r>
        <w:t xml:space="preserve">   OMLETTE    </w:t>
      </w:r>
      <w:r>
        <w:t xml:space="preserve">   PANCAKES    </w:t>
      </w:r>
      <w:r>
        <w:t xml:space="preserve">   CHEESEBURGER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Phily Diner Favorites</dc:title>
  <dcterms:created xsi:type="dcterms:W3CDTF">2021-10-11T14:21:43Z</dcterms:created>
  <dcterms:modified xsi:type="dcterms:W3CDTF">2021-10-11T14:21:43Z</dcterms:modified>
</cp:coreProperties>
</file>