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Phineas, Ch. 1-2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speak of proudly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said with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Green, Slimy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list of things that are repeated on a daily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cannot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done beforehand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in charge of an event to produce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healthy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Rules or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to choose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smart way of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is not needed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Phineas, Ch. 1-2 Vocabulary</dc:title>
  <dcterms:created xsi:type="dcterms:W3CDTF">2021-10-11T14:20:28Z</dcterms:created>
  <dcterms:modified xsi:type="dcterms:W3CDTF">2021-10-11T14:20:28Z</dcterms:modified>
</cp:coreProperties>
</file>