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Phineas 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calmness in difficult situtation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exactness and accuracy of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or extravagant claims to create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Essential, all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affection or liking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physical strength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event, action or object that clearly shows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recognize emotions that are being experienced by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to do good to others, Charitable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achievement that requires great courage, skill or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</dc:title>
  <dcterms:created xsi:type="dcterms:W3CDTF">2021-10-11T14:21:50Z</dcterms:created>
  <dcterms:modified xsi:type="dcterms:W3CDTF">2021-10-11T14:21:50Z</dcterms:modified>
</cp:coreProperties>
</file>