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Phineas Gage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traces electrical patterns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portion of the cortex at the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inability to speak, usually caused by injury or disease affecting Broca's area on the brain's frontal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seizure disorder caused by breakdowns in the natural electrical patterns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physiological state in which body temperature falls well 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signals that carry nerve impulses across the synapses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tract carrying the nerves from the brain stem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cortex at the back of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crane lifting heavy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tiny space between the axon of one neuron and the connecting dendrite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that divides the left and right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bundle of neurons that connects the left and right hemispheres of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dead body donated for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strong, corrosive chemical poison once used as a disinfectant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cortex on the side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breakdown by living yeast bacteria of natural sugars into alcohol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cortex at the front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swollen pocket in tissue where dead bacteria and immune cells collect during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nerve cell that transmits electrical or chemical impulses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Gage</dc:title>
  <dcterms:created xsi:type="dcterms:W3CDTF">2021-10-11T14:21:56Z</dcterms:created>
  <dcterms:modified xsi:type="dcterms:W3CDTF">2021-10-11T14:21:56Z</dcterms:modified>
</cp:coreProperties>
</file>