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Phineas Gage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celled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brain can you survive with if it gets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seizure disorder caused by breakdowns?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bottom part of the brain that is connected to the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severe bacterial infection?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part of the cortex on the side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dead body donated dissection?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middle portion of the cortex at the top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on the back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disruption of the normal electrical patterns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nerve cell that transmits electrical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crane for lifting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stabbed Phineas in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swollen pocket in tissue where dead bacteria and immune cells collect during an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Crossword</dc:title>
  <dcterms:created xsi:type="dcterms:W3CDTF">2021-10-11T14:20:35Z</dcterms:created>
  <dcterms:modified xsi:type="dcterms:W3CDTF">2021-10-11T14:20:35Z</dcterms:modified>
</cp:coreProperties>
</file>