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Phineas Gage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donated for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tiny space between the axon of one neuron and the connecting dendrite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specialized tool for gunpowder blasting in construction work before the invention of 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elaboration of Josef Gall's original idea that brain functions were highly localized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of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bundle of neurons that connects the left and right hemispheres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portion of the cortex at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life-threatening infection occurring when dead and dying tissue close off the circulation of blood to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severe bacterial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One-celled microorganisms that thrive in virtually every environment on earth, as well as within larger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nerve cell that transmits electrical or chemical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cortex at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physiological state in which body temperature falls well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part of the brain that links to the spinal cord and controls such involuntary functions such as breathing, heart rate, and reflex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cortex at the front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tract carrying the nerves from th brain stem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widely used antibiotic that halted infections by attacking pathogenic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seizure disorder caused by breakdowns in the natural electrical patterns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swollen pocket in tissue where dead bacteria and immune cells collect during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sudden, involuntary contraction of the muscles usually caused by a disruption of the normal electrical patterns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Crossword Puzzle</dc:title>
  <dcterms:created xsi:type="dcterms:W3CDTF">2021-10-11T14:21:26Z</dcterms:created>
  <dcterms:modified xsi:type="dcterms:W3CDTF">2021-10-11T14:21:26Z</dcterms:modified>
</cp:coreProperties>
</file>