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Phineas Gage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seizure disorder caused by breakdowns in the natural electrical patterns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life threatening infection caused by dead skin being attached to the body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one-celled organisms that thrive in virtually every environment on earth, as well as within larger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physiological state in which the body temperature falls well below 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dead body donated for dissection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bundle of neurons that connects the left and right hemispheres of the cortex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bacteria grows on a wound and releases toxic chemicals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discuss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sudden, involuntary convection of the muscles usually caused by a disruption of the normal electrical patterns of the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white substance that is caused by infections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is weak or disabled by injury or illness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able to depend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nerve cell that transmits electrical or chemical impulses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tiny space between the axon of one neuron and the connecting dendrite of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elaboration of Josef Gall's original idea that the brain functions were highly localized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dig out or to uncover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the cortex at the front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similar in appearance to a crowbar; was used to held grind gunpowder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swollen pocket in tissue that dead bacteria and immune cells collect during an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 scale</w:t>
            </w:r>
          </w:p>
        </w:tc>
      </w:tr>
    </w:tbl>
    <w:p>
      <w:pPr>
        <w:pStyle w:val="WordBankMedium"/>
      </w:pPr>
      <w:r>
        <w:t xml:space="preserve">   epilepsy     </w:t>
      </w:r>
      <w:r>
        <w:t xml:space="preserve">   frontal lobe    </w:t>
      </w:r>
      <w:r>
        <w:t xml:space="preserve">   bacteria    </w:t>
      </w:r>
      <w:r>
        <w:t xml:space="preserve">   cadaver     </w:t>
      </w:r>
      <w:r>
        <w:t xml:space="preserve">   hypothermia     </w:t>
      </w:r>
      <w:r>
        <w:t xml:space="preserve">   neuron    </w:t>
      </w:r>
      <w:r>
        <w:t xml:space="preserve">   phrenology     </w:t>
      </w:r>
      <w:r>
        <w:t xml:space="preserve">   tamping iron    </w:t>
      </w:r>
      <w:r>
        <w:t xml:space="preserve">   synapse     </w:t>
      </w:r>
      <w:r>
        <w:t xml:space="preserve">   gross    </w:t>
      </w:r>
      <w:r>
        <w:t xml:space="preserve">   pus    </w:t>
      </w:r>
      <w:r>
        <w:t xml:space="preserve">   gangrene    </w:t>
      </w:r>
      <w:r>
        <w:t xml:space="preserve">   confer    </w:t>
      </w:r>
      <w:r>
        <w:t xml:space="preserve">   seizure     </w:t>
      </w:r>
      <w:r>
        <w:t xml:space="preserve">   abscess    </w:t>
      </w:r>
      <w:r>
        <w:t xml:space="preserve">   corpus callosum    </w:t>
      </w:r>
      <w:r>
        <w:t xml:space="preserve">   reliable    </w:t>
      </w:r>
      <w:r>
        <w:t xml:space="preserve">   invalid     </w:t>
      </w:r>
      <w:r>
        <w:t xml:space="preserve">   infection    </w:t>
      </w:r>
      <w:r>
        <w:t xml:space="preserve">   exhume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Phineas Gage Crossword Puzzle </dc:title>
  <dcterms:created xsi:type="dcterms:W3CDTF">2021-10-11T14:22:04Z</dcterms:created>
  <dcterms:modified xsi:type="dcterms:W3CDTF">2021-10-11T14:22:04Z</dcterms:modified>
</cp:coreProperties>
</file>