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Phineas Gage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argue against the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 white blood cells; shows your body is fighting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 or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to take care of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body's response to invasions by germs and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involuntary contraction of the muscles.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brain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dead body donated for dissection.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 rod 3 ft. 7 in. long used for setting explosives.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infection occurring when dead or dying tissue cuts off your circulation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dug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Gage Vocab</dc:title>
  <dcterms:created xsi:type="dcterms:W3CDTF">2021-10-11T14:20:38Z</dcterms:created>
  <dcterms:modified xsi:type="dcterms:W3CDTF">2021-10-11T14:20:38Z</dcterms:modified>
</cp:coreProperties>
</file>