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Phineas Gage Word Scramble</w:t>
      </w:r>
    </w:p>
    <w:p>
      <w:pPr>
        <w:pStyle w:val="Questions"/>
      </w:pPr>
      <w:r>
        <w:t xml:space="preserve">1. ISEEPCNM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MNREONTEAITF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PYTHEAIRHMO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TSIERLE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SAAAHPI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EELLERBMCU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HEERT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FEEBLE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CTRFRUAE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EYE STNEIWS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IEAARCTB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HEEXMU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NREGANEG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POASUYT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AEVRDCA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specimen    </w:t>
      </w:r>
      <w:r>
        <w:t xml:space="preserve">   fermentation    </w:t>
      </w:r>
      <w:r>
        <w:t xml:space="preserve">   hypothermia    </w:t>
      </w:r>
      <w:r>
        <w:t xml:space="preserve">   sterile    </w:t>
      </w:r>
      <w:r>
        <w:t xml:space="preserve">   aphasia    </w:t>
      </w:r>
      <w:r>
        <w:t xml:space="preserve">   cerebellum    </w:t>
      </w:r>
      <w:r>
        <w:t xml:space="preserve">   ether    </w:t>
      </w:r>
      <w:r>
        <w:t xml:space="preserve">   feeble    </w:t>
      </w:r>
      <w:r>
        <w:t xml:space="preserve">   fracture    </w:t>
      </w:r>
      <w:r>
        <w:t xml:space="preserve">   eye witness    </w:t>
      </w:r>
      <w:r>
        <w:t xml:space="preserve">   bacteria    </w:t>
      </w:r>
      <w:r>
        <w:t xml:space="preserve">   exhume    </w:t>
      </w:r>
      <w:r>
        <w:t xml:space="preserve">   gangrene    </w:t>
      </w:r>
      <w:r>
        <w:t xml:space="preserve">   autopsy    </w:t>
      </w:r>
      <w:r>
        <w:t xml:space="preserve">   cadaver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Word Scramble</dc:title>
  <dcterms:created xsi:type="dcterms:W3CDTF">2021-10-11T14:21:09Z</dcterms:created>
  <dcterms:modified xsi:type="dcterms:W3CDTF">2021-10-11T14:21:09Z</dcterms:modified>
</cp:coreProperties>
</file>