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Phineas L. MacCoulre Gets Slimed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really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voice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elected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back to what you were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annoyed</w:t>
            </w:r>
          </w:p>
        </w:tc>
      </w:tr>
    </w:tbl>
    <w:p>
      <w:pPr>
        <w:pStyle w:val="WordBankMedium"/>
      </w:pPr>
      <w:r>
        <w:t xml:space="preserve">   glum    </w:t>
      </w:r>
      <w:r>
        <w:t xml:space="preserve">   revising    </w:t>
      </w:r>
      <w:r>
        <w:t xml:space="preserve">   irritated    </w:t>
      </w:r>
      <w:r>
        <w:t xml:space="preserve">   preliminary    </w:t>
      </w:r>
      <w:r>
        <w:t xml:space="preserve">   resume    </w:t>
      </w:r>
      <w:r>
        <w:t xml:space="preserve">   privilege    </w:t>
      </w:r>
      <w:r>
        <w:t xml:space="preserve">   democracy    </w:t>
      </w:r>
      <w:r>
        <w:t xml:space="preserve">   obsessed    </w:t>
      </w:r>
      <w:r>
        <w:t xml:space="preserve">   pronto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L. MacCoulre Gets Slimed</dc:title>
  <dcterms:created xsi:type="dcterms:W3CDTF">2021-10-11T14:21:21Z</dcterms:created>
  <dcterms:modified xsi:type="dcterms:W3CDTF">2021-10-11T14:21:21Z</dcterms:modified>
</cp:coreProperties>
</file>