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Phineas L. MacGuire Gets Slimed Word Scramble</w:t>
      </w:r>
    </w:p>
    <w:p>
      <w:pPr>
        <w:pStyle w:val="Questions"/>
      </w:pPr>
      <w:r>
        <w:t xml:space="preserve">1. NNICPEIILL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JPMAAAS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ETNMABES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HEEESC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CEELOITN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NPRETATMA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GNDAER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ALVOEBYLLL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NITOJRA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TPOIIIALNC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SCHOLO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GOANRE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RROHSEEPU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TRAITS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CSDIWAHN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OSMRW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SOEPTR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SIMLY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CIMOC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MINGCAAP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penicillin    </w:t>
      </w:r>
      <w:r>
        <w:t xml:space="preserve">   pajamas    </w:t>
      </w:r>
      <w:r>
        <w:t xml:space="preserve">   basement    </w:t>
      </w:r>
      <w:r>
        <w:t xml:space="preserve">   cheese    </w:t>
      </w:r>
      <w:r>
        <w:t xml:space="preserve">   election    </w:t>
      </w:r>
      <w:r>
        <w:t xml:space="preserve">   apartment    </w:t>
      </w:r>
      <w:r>
        <w:t xml:space="preserve">   danger    </w:t>
      </w:r>
      <w:r>
        <w:t xml:space="preserve">   volleyball    </w:t>
      </w:r>
      <w:r>
        <w:t xml:space="preserve">   janitor    </w:t>
      </w:r>
      <w:r>
        <w:t xml:space="preserve">   politician    </w:t>
      </w:r>
      <w:r>
        <w:t xml:space="preserve">   school    </w:t>
      </w:r>
      <w:r>
        <w:t xml:space="preserve">   orange    </w:t>
      </w:r>
      <w:r>
        <w:t xml:space="preserve">   superhero    </w:t>
      </w:r>
      <w:r>
        <w:t xml:space="preserve">   artist    </w:t>
      </w:r>
      <w:r>
        <w:t xml:space="preserve">   sandwich    </w:t>
      </w:r>
      <w:r>
        <w:t xml:space="preserve">   worms    </w:t>
      </w:r>
      <w:r>
        <w:t xml:space="preserve">   poster    </w:t>
      </w:r>
      <w:r>
        <w:t xml:space="preserve">   slimy    </w:t>
      </w:r>
      <w:r>
        <w:t xml:space="preserve">   comic    </w:t>
      </w:r>
      <w:r>
        <w:t xml:space="preserve">   campaign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L. MacGuire Gets Slimed Word Scramble</dc:title>
  <dcterms:created xsi:type="dcterms:W3CDTF">2021-10-11T14:21:15Z</dcterms:created>
  <dcterms:modified xsi:type="dcterms:W3CDTF">2021-10-11T14:21:15Z</dcterms:modified>
</cp:coreProperties>
</file>