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Phineas L. MacGuire Get’s Slimmed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Space Alien    </w:t>
      </w:r>
      <w:r>
        <w:t xml:space="preserve">   Janitor    </w:t>
      </w:r>
      <w:r>
        <w:t xml:space="preserve">   Museum    </w:t>
      </w:r>
      <w:r>
        <w:t xml:space="preserve">   Morgan    </w:t>
      </w:r>
      <w:r>
        <w:t xml:space="preserve">   Phineas    </w:t>
      </w:r>
      <w:r>
        <w:t xml:space="preserve">   House    </w:t>
      </w:r>
      <w:r>
        <w:t xml:space="preserve">   School    </w:t>
      </w:r>
      <w:r>
        <w:t xml:space="preserve">   Mrs.Reid    </w:t>
      </w:r>
      <w:r>
        <w:t xml:space="preserve">   Sarah    </w:t>
      </w:r>
      <w:r>
        <w:t xml:space="preserve">   Ben    </w:t>
      </w:r>
      <w:r>
        <w:t xml:space="preserve">   Slime    </w:t>
      </w:r>
      <w:r>
        <w:t xml:space="preserve">   Mold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L. MacGuire Get’s Slimmed </dc:title>
  <dcterms:created xsi:type="dcterms:W3CDTF">2021-10-11T14:21:24Z</dcterms:created>
  <dcterms:modified xsi:type="dcterms:W3CDTF">2021-10-11T14:21:24Z</dcterms:modified>
</cp:coreProperties>
</file>