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Phineas L. MacGuire  (Vocab. 11-15)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talking loudly and angrily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picturing in one's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clean, fresh, and neat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sure to be ruined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blocking something so people or things can't enter or leave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filled with delight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desire to do something without being told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precious things offered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surprised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fair and sensible</w:t>
            </w:r>
          </w:p>
        </w:tc>
      </w:tr>
    </w:tbl>
    <w:p>
      <w:pPr>
        <w:pStyle w:val="WordBankMedium"/>
      </w:pPr>
      <w:r>
        <w:t xml:space="preserve">   initiative    </w:t>
      </w:r>
      <w:r>
        <w:t xml:space="preserve">   stunned    </w:t>
      </w:r>
      <w:r>
        <w:t xml:space="preserve">   barricading    </w:t>
      </w:r>
      <w:r>
        <w:t xml:space="preserve">   ranting    </w:t>
      </w:r>
      <w:r>
        <w:t xml:space="preserve">   doomed    </w:t>
      </w:r>
      <w:r>
        <w:t xml:space="preserve">   visualizing    </w:t>
      </w:r>
      <w:r>
        <w:t xml:space="preserve">   enraptured    </w:t>
      </w:r>
      <w:r>
        <w:t xml:space="preserve">   sacrifices    </w:t>
      </w:r>
      <w:r>
        <w:t xml:space="preserve">   pristine    </w:t>
      </w:r>
      <w:r>
        <w:t xml:space="preserve">   reasonable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Phineas L. MacGuire  (Vocab. 11-15)</dc:title>
  <dcterms:created xsi:type="dcterms:W3CDTF">2021-10-11T14:21:52Z</dcterms:created>
  <dcterms:modified xsi:type="dcterms:W3CDTF">2021-10-11T14:21:52Z</dcterms:modified>
</cp:coreProperties>
</file>