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Phineas L. MacGuire...gets slimed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living plant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Laws or rules you must follow are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Mrs. Smith requires we follow rules exactly. She is a ________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attracts and holds your interest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usual condition or state of something is its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expectation or goal that is impossible to reach is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thought that comes to your mind is one that _____________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your body reacts badly to certain foods, plants, or other things you might be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something makes sense or is reasonable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make a comment that is the opposite of how you feel you are being _____</w:t>
            </w:r>
          </w:p>
        </w:tc>
      </w:tr>
    </w:tbl>
    <w:p>
      <w:pPr>
        <w:pStyle w:val="WordBankMedium"/>
      </w:pPr>
      <w:r>
        <w:t xml:space="preserve">   logical    </w:t>
      </w:r>
      <w:r>
        <w:t xml:space="preserve">   strict    </w:t>
      </w:r>
      <w:r>
        <w:t xml:space="preserve">   organism    </w:t>
      </w:r>
      <w:r>
        <w:t xml:space="preserve">   sarcastic    </w:t>
      </w:r>
      <w:r>
        <w:t xml:space="preserve">   occurred    </w:t>
      </w:r>
      <w:r>
        <w:t xml:space="preserve">   fascinating    </w:t>
      </w:r>
      <w:r>
        <w:t xml:space="preserve">   allergic    </w:t>
      </w:r>
      <w:r>
        <w:t xml:space="preserve">   basis    </w:t>
      </w:r>
      <w:r>
        <w:t xml:space="preserve">   unrealistic    </w:t>
      </w:r>
      <w:r>
        <w:t xml:space="preserve">   regulations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Phineas L. MacGuire...gets slimed</dc:title>
  <dcterms:created xsi:type="dcterms:W3CDTF">2021-10-11T14:21:13Z</dcterms:created>
  <dcterms:modified xsi:type="dcterms:W3CDTF">2021-10-11T14:21:13Z</dcterms:modified>
</cp:coreProperties>
</file>