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and Ferb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Baljeet    </w:t>
      </w:r>
      <w:r>
        <w:t xml:space="preserve">   Buford    </w:t>
      </w:r>
      <w:r>
        <w:t xml:space="preserve">   Candace    </w:t>
      </w:r>
      <w:r>
        <w:t xml:space="preserve">   Dr. Heinz Doofensmirtz    </w:t>
      </w:r>
      <w:r>
        <w:t xml:space="preserve">   Ferb    </w:t>
      </w:r>
      <w:r>
        <w:t xml:space="preserve">   Isabella    </w:t>
      </w:r>
      <w:r>
        <w:t xml:space="preserve">   Jeremy    </w:t>
      </w:r>
      <w:r>
        <w:t xml:space="preserve">   Lawrence    </w:t>
      </w:r>
      <w:r>
        <w:t xml:space="preserve">   Linda    </w:t>
      </w:r>
      <w:r>
        <w:t xml:space="preserve">   Perry    </w:t>
      </w:r>
      <w:r>
        <w:t xml:space="preserve">   Phineas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and Ferb</dc:title>
  <dcterms:created xsi:type="dcterms:W3CDTF">2021-10-11T14:22:18Z</dcterms:created>
  <dcterms:modified xsi:type="dcterms:W3CDTF">2021-10-11T14:22:18Z</dcterms:modified>
</cp:coreProperties>
</file>