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Phineas et Ferb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 faire avancer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 chose qui vien par le soleil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quand un chose aller tout à coup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quand une person sont tres loin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emotion quand tu es surprise ou pleine d'émerveillement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quand tu es un gagnant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 son est-ce que un tigre faire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arrangement des détails de l'histoire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dépassant ce qui est raisonnable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parfois des magasins a une réduction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Phineas et Ferb</dc:title>
  <dcterms:created xsi:type="dcterms:W3CDTF">2021-10-11T14:20:33Z</dcterms:created>
  <dcterms:modified xsi:type="dcterms:W3CDTF">2021-10-11T14:20:33Z</dcterms:modified>
</cp:coreProperties>
</file>