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Phinease 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strong, corrosive chemical poison once used as a disinfectant.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inability to speak, usually, caused by injury or disease affecting Broca's area on the brains frontal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severe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seizure disorder caused by breakdowns in the natural electrical patterns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life-threatening infection occurring when dead and dying tissue close off the circulation of blood to limbs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physiological state in which body temperature falls well below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cortex on the side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crane for lifting heavy objects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small living things composed of one or few cells that can be seen only through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cortex at the back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cortex at the front of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part of the brain that links to the spinal cord and controls such involuntary functions as breathing, heart rate, and reflex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portion of the cortex at the back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 down by living yeast bacteria of natural sugars into alcohol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involuntary contraction of the muscles usually caused by a disruption of the normal electrical patterns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celled microorganism that thrive in virtually every environment on earth, as well as within larger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tribe of related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swollen pocket in the tissue where dead bacteria and immune cells collect during an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dead body donated for dissection.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bundle of neurons that connects the left and right hemispheres of the cortex.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Phinease Gage</dc:title>
  <dcterms:created xsi:type="dcterms:W3CDTF">2021-10-11T14:21:59Z</dcterms:created>
  <dcterms:modified xsi:type="dcterms:W3CDTF">2021-10-11T14:21:59Z</dcterms:modified>
</cp:coreProperties>
</file>