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Phinehas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matter called that caused the children of Israel to revolt so as to break faith with the Lord?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high priest was Phinehas'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covenant did God declare on Phinehas and his sons' sons for all eternity, that they would everlastingly receive?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book in the bible can one read about the Priest Phinehas?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covenant did God give as divine recognition to Phinehas for his actions?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sanctuary did Phinehas serve as a high priest?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Kind in Psalm 106 commended Phinehas?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Israelite journey was Phinehas a priest?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Phinehas personally executed an Israelite man and what nationality of woman?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what weapon did Phinehas "stay the plague"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false god the Moabites and Midianites worshipped?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Phinehas</dc:title>
  <dcterms:created xsi:type="dcterms:W3CDTF">2021-10-11T14:22:08Z</dcterms:created>
  <dcterms:modified xsi:type="dcterms:W3CDTF">2021-10-11T14:22:08Z</dcterms:modified>
</cp:coreProperties>
</file>