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Attackers get a window to steal the login credentials by redirecting them to a fake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previously-sent email containing any link or attachment is used as a true copy to create an almost identical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Targets C-suite posts like CEO, CFO, COO – or any other senior management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Creation of a fake webpage for targeting specific keywords and waiting for the searcher to land on the fake webpage.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Targeted in nature, these emails are carefully designed to target a particular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Hackers infect the script of a legitimate website – which you visit regularly, identified through social engineering – with a script that will redirect you to a phishing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domains that sound similar to popular websites, they phish users by creating an identical website, where they ask targets to log in by submitting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malicious actor intercepts online interaction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Attackers use images and other media formats to deliver batch files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phishing done over 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Users may receive a fake DM or fake order detail with a cancellation link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</dc:title>
  <dcterms:created xsi:type="dcterms:W3CDTF">2021-10-11T14:22:06Z</dcterms:created>
  <dcterms:modified xsi:type="dcterms:W3CDTF">2021-10-11T14:22:06Z</dcterms:modified>
</cp:coreProperties>
</file>